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763A" w14:textId="77777777" w:rsidR="00FF7D5E" w:rsidRDefault="00687D47">
      <w:pPr>
        <w:pStyle w:val="Cmsor1"/>
      </w:pPr>
      <w:r>
        <w:t xml:space="preserve">Zöld </w:t>
      </w:r>
      <w:proofErr w:type="spellStart"/>
      <w:r>
        <w:t>Híd</w:t>
      </w:r>
      <w:proofErr w:type="spellEnd"/>
      <w:r>
        <w:t xml:space="preserve"> </w:t>
      </w:r>
      <w:proofErr w:type="spellStart"/>
      <w:r>
        <w:t>önkéntes</w:t>
      </w:r>
      <w:proofErr w:type="spellEnd"/>
      <w:r>
        <w:t xml:space="preserve"> </w:t>
      </w:r>
      <w:proofErr w:type="spellStart"/>
      <w:r>
        <w:t>szakértői</w:t>
      </w:r>
      <w:proofErr w:type="spellEnd"/>
      <w:r>
        <w:t xml:space="preserve"> program – felkérő levél sablon pedagógusoknak</w:t>
      </w:r>
    </w:p>
    <w:p w14:paraId="27A9804A" w14:textId="34723A65" w:rsidR="00FF7D5E" w:rsidRDefault="00687D47">
      <w:r>
        <w:t>Használati útmutató:</w:t>
      </w:r>
      <w:r>
        <w:br/>
        <w:t>1. Másolja ki vagy szerkessze ezt a levelet.</w:t>
      </w:r>
      <w:r>
        <w:br/>
      </w:r>
      <w:r>
        <w:t>2. Töltse ki a zárójelben szereplő mezőket (pl. iskola neve, évfolyam).</w:t>
      </w:r>
      <w:r>
        <w:br/>
        <w:t xml:space="preserve">3. Törölje a nem releváns opciókat (pl. ha </w:t>
      </w:r>
      <w:proofErr w:type="spellStart"/>
      <w:r>
        <w:t>csak</w:t>
      </w:r>
      <w:proofErr w:type="spellEnd"/>
      <w:r>
        <w:t xml:space="preserve"> </w:t>
      </w:r>
      <w:proofErr w:type="spellStart"/>
      <w:r w:rsidR="00204683">
        <w:t>óra</w:t>
      </w:r>
      <w:r>
        <w:t>látogatót</w:t>
      </w:r>
      <w:proofErr w:type="spellEnd"/>
      <w:r>
        <w:t xml:space="preserve"> </w:t>
      </w:r>
      <w:proofErr w:type="spellStart"/>
      <w:r>
        <w:t>hív</w:t>
      </w:r>
      <w:proofErr w:type="spellEnd"/>
      <w:r>
        <w:t xml:space="preserve">, </w:t>
      </w:r>
      <w:proofErr w:type="spellStart"/>
      <w:r>
        <w:t>törölje</w:t>
      </w:r>
      <w:proofErr w:type="spellEnd"/>
      <w:r>
        <w:t xml:space="preserve"> a fogadószervezet részt).</w:t>
      </w:r>
      <w:r>
        <w:br/>
        <w:t>4. Küldje el a levelet egy helyi szakértőnek, szervezetnek vagy intézménynek.</w:t>
      </w:r>
      <w:r>
        <w:br/>
      </w:r>
    </w:p>
    <w:p w14:paraId="2CAB5BF8" w14:textId="77777777" w:rsidR="00FF7D5E" w:rsidRDefault="00687D47">
      <w:pPr>
        <w:pStyle w:val="Cmsor2"/>
      </w:pPr>
      <w:r>
        <w:t>Felkérő levél sablon</w:t>
      </w:r>
    </w:p>
    <w:p w14:paraId="44F3FEB4" w14:textId="77777777" w:rsidR="00FF7D5E" w:rsidRDefault="00FF7D5E"/>
    <w:p w14:paraId="5F7F0F6A" w14:textId="77777777" w:rsidR="00FF7D5E" w:rsidRDefault="00687D47">
      <w:proofErr w:type="spellStart"/>
      <w:r>
        <w:t>Tisztelt</w:t>
      </w:r>
      <w:proofErr w:type="spellEnd"/>
      <w:r>
        <w:t xml:space="preserve"> …!</w:t>
      </w:r>
    </w:p>
    <w:p w14:paraId="287F2F0D" w14:textId="77777777" w:rsidR="00FF7D5E" w:rsidRDefault="00FF7D5E"/>
    <w:p w14:paraId="323CBB86" w14:textId="77777777" w:rsidR="00FF7D5E" w:rsidRDefault="00687D47" w:rsidP="00120600">
      <w:pPr>
        <w:jc w:val="both"/>
      </w:pPr>
      <w:r>
        <w:t>A(z) [ISKOLA NEVE] pedagógusaként szeretném felkérni [Önt / az Önök szervezetét], hogy – amennyiben lehetőségük engedi – csatlakozzanak a Zöld Híd önkéntes szakértői programhoz, és a program keretében működjenek együtt iskolánk diákjaival.</w:t>
      </w:r>
    </w:p>
    <w:p w14:paraId="22D06F88" w14:textId="77777777" w:rsidR="00FF7D5E" w:rsidRDefault="00687D47" w:rsidP="00120600">
      <w:pPr>
        <w:jc w:val="both"/>
      </w:pPr>
      <w:r>
        <w:t xml:space="preserve">A Zöld </w:t>
      </w:r>
      <w:proofErr w:type="spellStart"/>
      <w:r>
        <w:t>Híd</w:t>
      </w:r>
      <w:proofErr w:type="spellEnd"/>
      <w:r>
        <w:t xml:space="preserve"> </w:t>
      </w:r>
      <w:proofErr w:type="spellStart"/>
      <w:r>
        <w:t>önkéntes</w:t>
      </w:r>
      <w:proofErr w:type="spellEnd"/>
      <w:r>
        <w:t xml:space="preserve"> szakértői program célja, hogy összekapcsolja az iskolákat a fenntarthatóság és az innováció területén tevékenykedő szakértőkkel, szervezetekkel és intézményekkel. A diákok így közvetlenül találkozhatnak olyan szakemberekkel, akik a mindennapi munkájuk során foglalkoznak ezekkel a kérdésekkel, és gyakorlati példákon keresztül mutatják be tapasztalataikat.</w:t>
      </w:r>
    </w:p>
    <w:p w14:paraId="67C51AC5" w14:textId="77777777" w:rsidR="00FF7D5E" w:rsidRDefault="00687D47" w:rsidP="00120600">
      <w:pPr>
        <w:jc w:val="both"/>
      </w:pPr>
      <w:r>
        <w:t xml:space="preserve">[OPCIÓ – </w:t>
      </w:r>
      <w:proofErr w:type="spellStart"/>
      <w:r>
        <w:t>kérjük</w:t>
      </w:r>
      <w:proofErr w:type="spellEnd"/>
      <w:r>
        <w:t xml:space="preserve"> a nem releváns részt törölni]</w:t>
      </w:r>
    </w:p>
    <w:p w14:paraId="2D3CD304" w14:textId="36E30552" w:rsidR="00FF7D5E" w:rsidRDefault="00687D47" w:rsidP="00120600">
      <w:pPr>
        <w:jc w:val="both"/>
      </w:pPr>
      <w:r>
        <w:t xml:space="preserve">• </w:t>
      </w:r>
      <w:proofErr w:type="spellStart"/>
      <w:r>
        <w:t>Óralátogató</w:t>
      </w:r>
      <w:proofErr w:type="spellEnd"/>
      <w:r>
        <w:t xml:space="preserve"> </w:t>
      </w:r>
      <w:proofErr w:type="spellStart"/>
      <w:r>
        <w:t>szakértőként</w:t>
      </w:r>
      <w:proofErr w:type="spellEnd"/>
      <w:r>
        <w:t xml:space="preserve">: </w:t>
      </w:r>
      <w:proofErr w:type="spellStart"/>
      <w:r>
        <w:t>nagy</w:t>
      </w:r>
      <w:proofErr w:type="spellEnd"/>
      <w:r>
        <w:t xml:space="preserve"> örömmel vennénk, ha [Ön / </w:t>
      </w:r>
      <w:proofErr w:type="spellStart"/>
      <w:r>
        <w:t>szakértőjük</w:t>
      </w:r>
      <w:proofErr w:type="spellEnd"/>
      <w:r>
        <w:t xml:space="preserve">] </w:t>
      </w:r>
      <w:proofErr w:type="spellStart"/>
      <w:r>
        <w:t>ellátogatna</w:t>
      </w:r>
      <w:proofErr w:type="spellEnd"/>
      <w:r>
        <w:t xml:space="preserve"> </w:t>
      </w:r>
      <w:proofErr w:type="spellStart"/>
      <w:r>
        <w:t>intézmény</w:t>
      </w:r>
      <w:r w:rsidR="00C808CA">
        <w:t>ünk</w:t>
      </w:r>
      <w:r>
        <w:t>be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tanóra</w:t>
      </w:r>
      <w:proofErr w:type="spellEnd"/>
      <w:r>
        <w:t xml:space="preserve"> vagy foglalkozás keretében bemutatná tevékenységét, valamint a fenntarthatósághoz és az innovációhoz kapcsolódó tapasztalatait. Az ilyen személyes találkozások a pályaorientációt is segítik, hiszen a diákok közvetlenül ismerhetik meg különböző szakmák és életpályák gyakorlati oldalát.</w:t>
      </w:r>
    </w:p>
    <w:p w14:paraId="4579193B" w14:textId="024F5562" w:rsidR="00FF7D5E" w:rsidRDefault="00687D47" w:rsidP="00120600">
      <w:pPr>
        <w:jc w:val="both"/>
      </w:pPr>
      <w:r>
        <w:t xml:space="preserve">• </w:t>
      </w:r>
      <w:proofErr w:type="spellStart"/>
      <w:r>
        <w:t>Fogadószervezetként</w:t>
      </w:r>
      <w:proofErr w:type="spellEnd"/>
      <w:r>
        <w:t xml:space="preserve">: </w:t>
      </w:r>
      <w:proofErr w:type="spellStart"/>
      <w:r>
        <w:t>szívesen</w:t>
      </w:r>
      <w:proofErr w:type="spellEnd"/>
      <w:r>
        <w:t xml:space="preserve"> </w:t>
      </w:r>
      <w:proofErr w:type="spellStart"/>
      <w:r>
        <w:t>szerveznénk</w:t>
      </w:r>
      <w:proofErr w:type="spellEnd"/>
      <w:r>
        <w:t xml:space="preserve"> </w:t>
      </w:r>
      <w:proofErr w:type="spellStart"/>
      <w:r>
        <w:t>diákcsoportos</w:t>
      </w:r>
      <w:proofErr w:type="spellEnd"/>
      <w:r>
        <w:t xml:space="preserve"> </w:t>
      </w:r>
      <w:proofErr w:type="spellStart"/>
      <w:r>
        <w:t>látogatást</w:t>
      </w:r>
      <w:proofErr w:type="spellEnd"/>
      <w:r w:rsidR="001964E6"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Önök</w:t>
      </w:r>
      <w:proofErr w:type="spellEnd"/>
      <w:r>
        <w:t xml:space="preserve"> </w:t>
      </w:r>
      <w:proofErr w:type="spellStart"/>
      <w:r>
        <w:t>szervezetéhez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 w:rsidR="001964E6">
        <w:t>diákjaink</w:t>
      </w:r>
      <w:proofErr w:type="spellEnd"/>
      <w:r>
        <w:t xml:space="preserve"> megismerhetnék a szervezet működését, valamint a fenntarthatósággal és innovációval kapcsolatos gyakorlatait. Egy ilyen látogatás a pályaorientáció szempontjából is értékes, hiszen a diákok betekintést nyerhetnek a szervezet mindennapi munkájába és a kapcsolódó szakmai területekbe.</w:t>
      </w:r>
    </w:p>
    <w:p w14:paraId="6C5A993C" w14:textId="4AADA0CA" w:rsidR="000320F8" w:rsidRDefault="000320F8" w:rsidP="00120600">
      <w:pPr>
        <w:jc w:val="both"/>
      </w:pPr>
      <w:r>
        <w:t xml:space="preserve">A </w:t>
      </w:r>
      <w:proofErr w:type="spellStart"/>
      <w:r>
        <w:t>tervezett</w:t>
      </w:r>
      <w:proofErr w:type="spellEnd"/>
      <w:r>
        <w:t xml:space="preserve"> </w:t>
      </w:r>
      <w:proofErr w:type="spellStart"/>
      <w:r>
        <w:t>látogatásra</w:t>
      </w:r>
      <w:proofErr w:type="spellEnd"/>
      <w:r>
        <w:t xml:space="preserve"> </w:t>
      </w:r>
      <w:proofErr w:type="spellStart"/>
      <w:r>
        <w:t>érkező</w:t>
      </w:r>
      <w:proofErr w:type="spellEnd"/>
      <w:r>
        <w:t xml:space="preserve"> </w:t>
      </w:r>
      <w:proofErr w:type="spellStart"/>
      <w:r>
        <w:t>diákcsoport</w:t>
      </w:r>
      <w:proofErr w:type="spellEnd"/>
      <w:r>
        <w:t xml:space="preserve"> </w:t>
      </w:r>
      <w:proofErr w:type="spellStart"/>
      <w:r>
        <w:t>várható</w:t>
      </w:r>
      <w:proofErr w:type="spellEnd"/>
      <w:r>
        <w:t xml:space="preserve"> </w:t>
      </w:r>
      <w:proofErr w:type="spellStart"/>
      <w:r>
        <w:t>adatai</w:t>
      </w:r>
      <w:proofErr w:type="spellEnd"/>
      <w:r>
        <w:t xml:space="preserve"> (</w:t>
      </w:r>
      <w:proofErr w:type="spellStart"/>
      <w:r>
        <w:t>egyeztetés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módosítható</w:t>
      </w:r>
      <w:proofErr w:type="spellEnd"/>
      <w:r>
        <w:t xml:space="preserve">): […] </w:t>
      </w:r>
      <w:proofErr w:type="spellStart"/>
      <w:r>
        <w:t>évfolyam</w:t>
      </w:r>
      <w:proofErr w:type="spellEnd"/>
      <w:r>
        <w:t xml:space="preserve">, […] </w:t>
      </w:r>
      <w:proofErr w:type="spellStart"/>
      <w:r>
        <w:t>fő</w:t>
      </w:r>
      <w:proofErr w:type="spellEnd"/>
      <w:r>
        <w:t>.</w:t>
      </w:r>
    </w:p>
    <w:p w14:paraId="159FB38D" w14:textId="01531BB5" w:rsidR="00FF7D5E" w:rsidRDefault="00687D47" w:rsidP="00120600">
      <w:pPr>
        <w:jc w:val="both"/>
      </w:pPr>
      <w:r>
        <w:lastRenderedPageBreak/>
        <w:t xml:space="preserve">A </w:t>
      </w:r>
      <w:proofErr w:type="spellStart"/>
      <w:r>
        <w:t>programban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részvétel</w:t>
      </w:r>
      <w:proofErr w:type="spellEnd"/>
      <w:r>
        <w:t xml:space="preserve"> </w:t>
      </w:r>
      <w:proofErr w:type="spellStart"/>
      <w:r w:rsidRPr="0075240A">
        <w:rPr>
          <w:b/>
          <w:bCs/>
        </w:rPr>
        <w:t>regisztrációhoz</w:t>
      </w:r>
      <w:proofErr w:type="spellEnd"/>
      <w:r>
        <w:t xml:space="preserve"> kötött. Kérjük, hogy amennyiben szívesen csatlakoznának, </w:t>
      </w:r>
      <w:proofErr w:type="spellStart"/>
      <w:r>
        <w:t>regisztráljanak</w:t>
      </w:r>
      <w:proofErr w:type="spellEnd"/>
      <w:r>
        <w:t xml:space="preserve"> a program </w:t>
      </w:r>
      <w:proofErr w:type="spellStart"/>
      <w:r>
        <w:t>honlapján</w:t>
      </w:r>
      <w:proofErr w:type="spellEnd"/>
      <w:r>
        <w:t>:</w:t>
      </w:r>
      <w:r w:rsidR="0075240A">
        <w:t xml:space="preserve"> </w:t>
      </w:r>
      <w:hyperlink r:id="rId8" w:history="1">
        <w:r w:rsidRPr="0075240A">
          <w:rPr>
            <w:rStyle w:val="Hiperhivatkozs"/>
          </w:rPr>
          <w:t>https://www.zoldhidprogram.hu/</w:t>
        </w:r>
      </w:hyperlink>
      <w:r w:rsidR="0075240A">
        <w:t>.</w:t>
      </w:r>
    </w:p>
    <w:p w14:paraId="670BD866" w14:textId="714D8C14" w:rsidR="00FF7D5E" w:rsidRDefault="00687D47" w:rsidP="00120600">
      <w:pPr>
        <w:jc w:val="both"/>
      </w:pPr>
      <w:proofErr w:type="spellStart"/>
      <w:r>
        <w:t>Kérjük</w:t>
      </w:r>
      <w:proofErr w:type="spellEnd"/>
      <w:r>
        <w:t xml:space="preserve"> továbbá, hogy a regisztráció során a „megjegyzés” mezőben tüntessék fel a(z) [ISKOLA NEVE] </w:t>
      </w:r>
      <w:proofErr w:type="spellStart"/>
      <w:r>
        <w:t>nevét</w:t>
      </w:r>
      <w:proofErr w:type="spellEnd"/>
      <w:r>
        <w:t>, hogy az ügyfélszolgálat a programon keresztül össze tudjon bennünket kapcsolni.</w:t>
      </w:r>
    </w:p>
    <w:p w14:paraId="40107998" w14:textId="77777777" w:rsidR="00FF7D5E" w:rsidRDefault="00687D47">
      <w:proofErr w:type="spellStart"/>
      <w:r>
        <w:t>Előre</w:t>
      </w:r>
      <w:proofErr w:type="spellEnd"/>
      <w:r>
        <w:t xml:space="preserve"> is </w:t>
      </w:r>
      <w:proofErr w:type="spellStart"/>
      <w:r>
        <w:t>köszönjük</w:t>
      </w:r>
      <w:proofErr w:type="spellEnd"/>
      <w:r>
        <w:t xml:space="preserve"> </w:t>
      </w:r>
      <w:proofErr w:type="spellStart"/>
      <w:r>
        <w:t>együttműködésüket</w:t>
      </w:r>
      <w:proofErr w:type="spellEnd"/>
      <w:r>
        <w:t>!</w:t>
      </w:r>
    </w:p>
    <w:p w14:paraId="5315A2F2" w14:textId="77777777" w:rsidR="00FF7D5E" w:rsidRDefault="00FF7D5E"/>
    <w:p w14:paraId="0018F8E2" w14:textId="77777777" w:rsidR="00FF7D5E" w:rsidRDefault="00687D47">
      <w:r>
        <w:t>Üdvözlettel</w:t>
      </w:r>
    </w:p>
    <w:p w14:paraId="591096D8" w14:textId="77777777" w:rsidR="00FF7D5E" w:rsidRDefault="00687D47">
      <w:r>
        <w:t>[NÉV]</w:t>
      </w:r>
    </w:p>
    <w:p w14:paraId="6C77C4C5" w14:textId="77777777" w:rsidR="00FF7D5E" w:rsidRDefault="00687D47">
      <w:r>
        <w:t>[BEOSZTÁS]</w:t>
      </w:r>
    </w:p>
    <w:p w14:paraId="49C49B0C" w14:textId="77777777" w:rsidR="00FF7D5E" w:rsidRDefault="00687D47">
      <w:r>
        <w:t>[ISKOLA NEVE]</w:t>
      </w:r>
    </w:p>
    <w:p w14:paraId="167D0157" w14:textId="77777777" w:rsidR="00FF7D5E" w:rsidRDefault="00FF7D5E"/>
    <w:sectPr w:rsidR="00FF7D5E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258C" w14:textId="77777777" w:rsidR="00687D47" w:rsidRDefault="00687D47" w:rsidP="00204683">
      <w:pPr>
        <w:spacing w:after="0" w:line="240" w:lineRule="auto"/>
      </w:pPr>
      <w:r>
        <w:separator/>
      </w:r>
    </w:p>
  </w:endnote>
  <w:endnote w:type="continuationSeparator" w:id="0">
    <w:p w14:paraId="7DD842A1" w14:textId="77777777" w:rsidR="00687D47" w:rsidRDefault="00687D47" w:rsidP="0020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D583" w14:textId="77777777" w:rsidR="00687D47" w:rsidRDefault="00687D47" w:rsidP="00204683">
      <w:pPr>
        <w:spacing w:after="0" w:line="240" w:lineRule="auto"/>
      </w:pPr>
      <w:r>
        <w:separator/>
      </w:r>
    </w:p>
  </w:footnote>
  <w:footnote w:type="continuationSeparator" w:id="0">
    <w:p w14:paraId="5CD51DB2" w14:textId="77777777" w:rsidR="00687D47" w:rsidRDefault="00687D47" w:rsidP="0020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33D1" w14:textId="329CB65E" w:rsidR="00204683" w:rsidRDefault="00204683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0CFA5B" wp14:editId="38303F0D">
          <wp:simplePos x="0" y="0"/>
          <wp:positionH relativeFrom="column">
            <wp:posOffset>2085975</wp:posOffset>
          </wp:positionH>
          <wp:positionV relativeFrom="paragraph">
            <wp:posOffset>-381000</wp:posOffset>
          </wp:positionV>
          <wp:extent cx="819150" cy="819150"/>
          <wp:effectExtent l="0" t="0" r="0" b="0"/>
          <wp:wrapNone/>
          <wp:docPr id="74552491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24917" name="Kép 7455249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815683">
    <w:abstractNumId w:val="8"/>
  </w:num>
  <w:num w:numId="2" w16cid:durableId="1507204785">
    <w:abstractNumId w:val="6"/>
  </w:num>
  <w:num w:numId="3" w16cid:durableId="532763606">
    <w:abstractNumId w:val="5"/>
  </w:num>
  <w:num w:numId="4" w16cid:durableId="615403019">
    <w:abstractNumId w:val="4"/>
  </w:num>
  <w:num w:numId="5" w16cid:durableId="8290183">
    <w:abstractNumId w:val="7"/>
  </w:num>
  <w:num w:numId="6" w16cid:durableId="1079207621">
    <w:abstractNumId w:val="3"/>
  </w:num>
  <w:num w:numId="7" w16cid:durableId="1548179109">
    <w:abstractNumId w:val="2"/>
  </w:num>
  <w:num w:numId="8" w16cid:durableId="1953130478">
    <w:abstractNumId w:val="1"/>
  </w:num>
  <w:num w:numId="9" w16cid:durableId="113980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MDUyNzQ3tbCwMLFU0lEKTi0uzszPAykwrAUA8IGSTCwAAAA="/>
  </w:docVars>
  <w:rsids>
    <w:rsidRoot w:val="00B47730"/>
    <w:rsid w:val="000320F8"/>
    <w:rsid w:val="00034616"/>
    <w:rsid w:val="0006063C"/>
    <w:rsid w:val="00120600"/>
    <w:rsid w:val="0015074B"/>
    <w:rsid w:val="001964E6"/>
    <w:rsid w:val="001D2EE6"/>
    <w:rsid w:val="00204683"/>
    <w:rsid w:val="0029639D"/>
    <w:rsid w:val="00326F90"/>
    <w:rsid w:val="00687D47"/>
    <w:rsid w:val="0075240A"/>
    <w:rsid w:val="00AA1D8D"/>
    <w:rsid w:val="00B47730"/>
    <w:rsid w:val="00C808CA"/>
    <w:rsid w:val="00CB0664"/>
    <w:rsid w:val="00E612FE"/>
    <w:rsid w:val="00F25100"/>
    <w:rsid w:val="00FC693F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C8EF8E42-6A6E-4ED0-848E-6688A9B6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75240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5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ldhidprogram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Barna Orsolya</cp:lastModifiedBy>
  <cp:revision>9</cp:revision>
  <dcterms:created xsi:type="dcterms:W3CDTF">2013-12-23T23:15:00Z</dcterms:created>
  <dcterms:modified xsi:type="dcterms:W3CDTF">2026-03-05T17:34:00Z</dcterms:modified>
  <cp:category/>
</cp:coreProperties>
</file>